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4496" w14:textId="2235BA97" w:rsidR="00294030" w:rsidRDefault="00E77049" w:rsidP="00E77049">
      <w:pPr>
        <w:spacing w:after="120"/>
        <w:jc w:val="center"/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</w:pPr>
      <w:r w:rsidRPr="00C57A59"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  <w:t xml:space="preserve">RCS 브랜드 </w:t>
      </w:r>
      <w:r w:rsidRPr="00C57A59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 xml:space="preserve">등록 </w:t>
      </w:r>
      <w:r w:rsidRPr="00C57A59"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  <w:t>대행 신청서</w:t>
      </w:r>
      <w:r w:rsidR="00BE7B08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 xml:space="preserve"> </w:t>
      </w:r>
      <w:r w:rsidR="008C6146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 xml:space="preserve">작성 방법 </w:t>
      </w:r>
    </w:p>
    <w:p w14:paraId="67116F8C" w14:textId="6EECEC03" w:rsidR="008C6146" w:rsidRDefault="008C6146" w:rsidP="00E77049">
      <w:pPr>
        <w:spacing w:after="120"/>
        <w:jc w:val="center"/>
        <w:rPr>
          <w:rFonts w:ascii="나눔고딕" w:eastAsia="나눔고딕" w:hAnsi="나눔고딕"/>
          <w:b/>
          <w:color w:val="000000" w:themeColor="text1"/>
          <w:sz w:val="24"/>
          <w:szCs w:val="24"/>
          <w:lang w:eastAsia="ko-KR"/>
        </w:rPr>
      </w:pPr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>(</w:t>
      </w:r>
      <w:r w:rsidR="00282289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>아래의</w:t>
      </w:r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 xml:space="preserve"> 설명을 </w:t>
      </w:r>
      <w:proofErr w:type="gramStart"/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>참조 하여</w:t>
      </w:r>
      <w:proofErr w:type="gramEnd"/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 xml:space="preserve"> 2 </w:t>
      </w:r>
      <w:proofErr w:type="gramStart"/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>page 의</w:t>
      </w:r>
      <w:proofErr w:type="gramEnd"/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 xml:space="preserve"> 신청서를 </w:t>
      </w:r>
      <w:proofErr w:type="gramStart"/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>작성 해</w:t>
      </w:r>
      <w:proofErr w:type="gramEnd"/>
      <w:r w:rsidRPr="008C6146">
        <w:rPr>
          <w:rFonts w:ascii="나눔고딕" w:eastAsia="나눔고딕" w:hAnsi="나눔고딕" w:hint="eastAsia"/>
          <w:b/>
          <w:color w:val="000000" w:themeColor="text1"/>
          <w:sz w:val="24"/>
          <w:szCs w:val="24"/>
          <w:lang w:eastAsia="ko-KR"/>
        </w:rPr>
        <w:t xml:space="preserve"> 주세요.)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E5E5E5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6768"/>
      </w:tblGrid>
      <w:tr w:rsidR="00294030" w:rsidRPr="000A489E" w14:paraId="036E26CF" w14:textId="77777777" w:rsidTr="00C57A59">
        <w:trPr>
          <w:trHeight w:hRule="exact" w:val="340"/>
          <w:jc w:val="center"/>
        </w:trPr>
        <w:tc>
          <w:tcPr>
            <w:tcW w:w="2592" w:type="dxa"/>
            <w:shd w:val="clear" w:color="auto" w:fill="1F4E78"/>
            <w:tcMar>
              <w:top w:w="28" w:type="dxa"/>
              <w:left w:w="150" w:type="dxa"/>
              <w:bottom w:w="0" w:type="dxa"/>
              <w:right w:w="150" w:type="dxa"/>
            </w:tcMar>
            <w:vAlign w:val="center"/>
          </w:tcPr>
          <w:p w14:paraId="6BF4D9A6" w14:textId="77777777" w:rsidR="00294030" w:rsidRPr="00DC677F" w:rsidRDefault="005F34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DC677F">
              <w:rPr>
                <w:rFonts w:ascii="나눔고딕" w:eastAsia="나눔고딕" w:hAnsi="나눔고딕"/>
                <w:b/>
                <w:color w:val="FFFFFF"/>
                <w:sz w:val="18"/>
                <w:szCs w:val="18"/>
              </w:rPr>
              <w:t>항목</w:t>
            </w:r>
            <w:proofErr w:type="spellEnd"/>
          </w:p>
        </w:tc>
        <w:tc>
          <w:tcPr>
            <w:tcW w:w="6768" w:type="dxa"/>
            <w:shd w:val="clear" w:color="auto" w:fill="1F4E78"/>
            <w:tcMar>
              <w:top w:w="28" w:type="dxa"/>
              <w:left w:w="150" w:type="dxa"/>
              <w:bottom w:w="0" w:type="dxa"/>
              <w:right w:w="150" w:type="dxa"/>
            </w:tcMar>
            <w:vAlign w:val="center"/>
          </w:tcPr>
          <w:p w14:paraId="2B4EA71F" w14:textId="77777777" w:rsidR="00294030" w:rsidRPr="00DC677F" w:rsidRDefault="005F340F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b/>
                <w:color w:val="FFFFFF"/>
                <w:sz w:val="18"/>
                <w:szCs w:val="18"/>
                <w:lang w:eastAsia="ko-KR"/>
              </w:rPr>
              <w:t>신청 내용 (내용 작성 및 파일 첨부)</w:t>
            </w:r>
          </w:p>
        </w:tc>
      </w:tr>
      <w:tr w:rsidR="00294030" w:rsidRPr="000A489E" w14:paraId="5CD01FB0" w14:textId="77777777" w:rsidTr="00C57A59">
        <w:trPr>
          <w:trHeight w:hRule="exact" w:val="454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33D37ECF" w14:textId="123EFE51" w:rsidR="00294030" w:rsidRPr="008C6146" w:rsidRDefault="005F340F">
            <w:pPr>
              <w:jc w:val="center"/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1.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>브랜드</w:t>
            </w:r>
            <w:proofErr w:type="spellEnd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 명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5288952F" w14:textId="69297AA2" w:rsidR="00294030" w:rsidRPr="008C6146" w:rsidRDefault="008C6146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브랜드 명은 수신자가 보게 되는 회사명 또는 서비스 </w:t>
            </w:r>
            <w:proofErr w:type="gramStart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명 입니다</w:t>
            </w:r>
            <w:proofErr w:type="gramEnd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.</w:t>
            </w:r>
            <w:r w:rsidR="00430F4A"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r w:rsidR="00430F4A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(20자 이내</w:t>
            </w:r>
            <w:proofErr w:type="gramStart"/>
            <w:r w:rsidR="00430F4A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)</w:t>
            </w:r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 브랜드명은</w:t>
            </w:r>
            <w:proofErr w:type="gramEnd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수신자가 </w:t>
            </w:r>
            <w:proofErr w:type="spellStart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보게될</w:t>
            </w:r>
            <w:proofErr w:type="spellEnd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회사 </w:t>
            </w:r>
          </w:p>
        </w:tc>
      </w:tr>
      <w:tr w:rsidR="00294030" w:rsidRPr="000A489E" w14:paraId="22EBAFAC" w14:textId="77777777" w:rsidTr="00C57A59">
        <w:trPr>
          <w:trHeight w:hRule="exact" w:val="454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375C8731" w14:textId="1A9AEEBB" w:rsidR="00294030" w:rsidRPr="008C6146" w:rsidRDefault="005F340F">
            <w:pPr>
              <w:jc w:val="center"/>
              <w:rPr>
                <w:rFonts w:ascii="나눔고딕" w:eastAsia="나눔고딕" w:hAnsi="나눔고딕"/>
                <w:color w:val="auto"/>
                <w:sz w:val="18"/>
                <w:szCs w:val="18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2.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>브랜드</w:t>
            </w:r>
            <w:proofErr w:type="spellEnd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>소개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7145EEEB" w14:textId="194770F2" w:rsidR="00294030" w:rsidRPr="008C6146" w:rsidRDefault="008C6146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브랜드에 대한</w:t>
            </w:r>
            <w:r w:rsidR="005F340F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설명을 </w:t>
            </w:r>
            <w:proofErr w:type="gramStart"/>
            <w:r w:rsidR="005F340F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입력</w:t>
            </w:r>
            <w:r w:rsidR="00AF213D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r w:rsidR="005F340F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해</w:t>
            </w:r>
            <w:proofErr w:type="gramEnd"/>
            <w:r w:rsidR="005F340F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주세요.</w:t>
            </w:r>
            <w:r w:rsidR="00430F4A"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r w:rsidR="00430F4A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(</w:t>
            </w:r>
            <w:r w:rsidR="00430F4A"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150</w:t>
            </w:r>
            <w:r w:rsidR="00430F4A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자 이내)</w:t>
            </w:r>
          </w:p>
        </w:tc>
      </w:tr>
      <w:tr w:rsidR="00294030" w:rsidRPr="000A489E" w14:paraId="77245155" w14:textId="77777777" w:rsidTr="00C57A59">
        <w:trPr>
          <w:trHeight w:val="20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46BF2E87" w14:textId="44C52FB6" w:rsidR="00294030" w:rsidRPr="008C6146" w:rsidRDefault="005F340F">
            <w:pPr>
              <w:jc w:val="center"/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>3. 프로필 이미지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br/>
              <w:t xml:space="preserve">(원형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>크롭</w:t>
            </w:r>
            <w:proofErr w:type="spellEnd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 xml:space="preserve"> 반영)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632AA70A" w14:textId="2972E4C5" w:rsidR="00294030" w:rsidRPr="008C6146" w:rsidRDefault="005F340F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</w:t>
            </w:r>
            <w:r w:rsidR="00430F4A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1:1 비율에서 식별 용이한 브랜드의 심볼 이미지 전달</w:t>
            </w:r>
          </w:p>
          <w:p w14:paraId="6E207D1D" w14:textId="4EE25DAA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• 원형으로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크롭</w:t>
            </w:r>
            <w:proofErr w:type="spellEnd"/>
            <w:r w:rsidR="00AF213D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되었을 경우 심볼이 잘리지 않도록 적절한 여백 필수</w:t>
            </w:r>
          </w:p>
          <w:p w14:paraId="7657073E" w14:textId="77777777" w:rsidR="00294030" w:rsidRPr="008C6146" w:rsidRDefault="005F340F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• 권장 사이즈: 388x388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px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~ 1080x1080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px</w:t>
            </w:r>
            <w:proofErr w:type="spellEnd"/>
          </w:p>
          <w:p w14:paraId="03BDC2D9" w14:textId="77777777" w:rsidR="00294030" w:rsidRPr="008C6146" w:rsidRDefault="005F340F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 파일용량: 최대 1,024KB (1MB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) /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파일유형: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png</w:t>
            </w:r>
            <w:proofErr w:type="spellEnd"/>
          </w:p>
          <w:p w14:paraId="21E8B2E9" w14:textId="5D30194C" w:rsidR="00294030" w:rsidRPr="008C6146" w:rsidRDefault="005F340F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※ [파일명: 프로필</w:t>
            </w:r>
            <w:r w:rsidR="00AF213D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이미지_브랜드명.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png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] 형태로 별도 첨부</w:t>
            </w:r>
          </w:p>
        </w:tc>
      </w:tr>
      <w:tr w:rsidR="00294030" w:rsidRPr="000A489E" w14:paraId="16E58D49" w14:textId="77777777" w:rsidTr="00C57A59">
        <w:trPr>
          <w:trHeight w:hRule="exact" w:val="454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47512F07" w14:textId="5C0E8CCF" w:rsidR="00294030" w:rsidRPr="008C6146" w:rsidRDefault="005F340F">
            <w:pPr>
              <w:jc w:val="center"/>
              <w:rPr>
                <w:rFonts w:ascii="나눔고딕" w:eastAsia="나눔고딕" w:hAnsi="나눔고딕"/>
                <w:color w:val="auto"/>
                <w:sz w:val="18"/>
                <w:szCs w:val="18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4.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>웹사이트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7D754503" w14:textId="48625078" w:rsidR="00294030" w:rsidRPr="008C6146" w:rsidRDefault="005F340F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대표 웹사이트 URL 주소를 입력해 주세요.</w:t>
            </w:r>
          </w:p>
        </w:tc>
      </w:tr>
      <w:tr w:rsidR="00294030" w:rsidRPr="000A489E" w14:paraId="7F868126" w14:textId="77777777" w:rsidTr="00C57A59">
        <w:trPr>
          <w:trHeight w:hRule="exact" w:val="454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7F69F378" w14:textId="3174E878" w:rsidR="00294030" w:rsidRPr="008C6146" w:rsidRDefault="005F340F">
            <w:pPr>
              <w:jc w:val="center"/>
              <w:rPr>
                <w:rFonts w:ascii="나눔고딕" w:eastAsia="나눔고딕" w:hAnsi="나눔고딕"/>
                <w:color w:val="auto"/>
                <w:sz w:val="18"/>
                <w:szCs w:val="18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5.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>이메일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1FE06B71" w14:textId="7EB5F919" w:rsidR="00294030" w:rsidRPr="008C6146" w:rsidRDefault="005F340F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대표 이메일 주소를 입력해 주세요.</w:t>
            </w:r>
          </w:p>
        </w:tc>
      </w:tr>
      <w:tr w:rsidR="00294030" w:rsidRPr="000A489E" w14:paraId="44C393F5" w14:textId="77777777" w:rsidTr="00C57A59">
        <w:trPr>
          <w:trHeight w:hRule="exact" w:val="454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66158A5C" w14:textId="6D0701DB" w:rsidR="00294030" w:rsidRPr="008C6146" w:rsidRDefault="005F340F">
            <w:pPr>
              <w:jc w:val="center"/>
              <w:rPr>
                <w:rFonts w:ascii="나눔고딕" w:eastAsia="나눔고딕" w:hAnsi="나눔고딕"/>
                <w:color w:val="auto"/>
                <w:sz w:val="18"/>
                <w:szCs w:val="18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 xml:space="preserve">6.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</w:rPr>
              <w:t>주소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6EC98A17" w14:textId="26223303" w:rsidR="00430F4A" w:rsidRPr="008C6146" w:rsidRDefault="005F340F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기업 주소를 입력해 주세요.</w:t>
            </w:r>
          </w:p>
        </w:tc>
      </w:tr>
      <w:tr w:rsidR="00430F4A" w:rsidRPr="000A489E" w14:paraId="6AA834CD" w14:textId="77777777" w:rsidTr="00C57A59">
        <w:trPr>
          <w:trHeight w:val="2274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79947884" w14:textId="47CD7176" w:rsidR="00430F4A" w:rsidRPr="008C6146" w:rsidRDefault="00430F4A" w:rsidP="00430F4A">
            <w:pPr>
              <w:jc w:val="center"/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>7. 백그라운드 이미지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br/>
              <w:t>(삼성 단말 전용)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0DA5C068" w14:textId="668696AF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 브랜드를 대표하는 상품이나 브랜드 특징을 나타내는 이미지 전달</w:t>
            </w:r>
          </w:p>
          <w:p w14:paraId="25707926" w14:textId="62654272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 가이드에 맞춰 정사각형(1:1 비율)으로 등록</w:t>
            </w:r>
          </w:p>
          <w:p w14:paraId="3672E693" w14:textId="77777777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 전경사진 등록 시 사진의 수평을 맞추고 주변이 정돈된 상태로 촬영</w:t>
            </w:r>
          </w:p>
          <w:p w14:paraId="71046187" w14:textId="77777777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 저작권 침해 주의 (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Pexels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Unsplash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등 무료 이미지 사이트 활용 가능)</w:t>
            </w:r>
          </w:p>
          <w:p w14:paraId="501E66DC" w14:textId="77777777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• 권장 사이즈: 388x388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px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~ 1080x1080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px</w:t>
            </w:r>
            <w:proofErr w:type="spellEnd"/>
          </w:p>
          <w:p w14:paraId="395CF8A3" w14:textId="77777777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• 파일용량: 최대 1,024KB (1MB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) /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파일유형: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png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, jpeg, jpg</w:t>
            </w:r>
          </w:p>
          <w:p w14:paraId="4FE04AF3" w14:textId="3EBB6293" w:rsidR="00430F4A" w:rsidRPr="008C6146" w:rsidRDefault="00430F4A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※ [파일명: 백그라운드_브랜드명.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png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] 형태로 별도 첨부</w:t>
            </w:r>
          </w:p>
        </w:tc>
      </w:tr>
      <w:tr w:rsidR="00430F4A" w:rsidRPr="000A489E" w14:paraId="55F95272" w14:textId="77777777" w:rsidTr="00C57A59">
        <w:trPr>
          <w:trHeight w:val="1547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32E57DEE" w14:textId="3FC25AF0" w:rsidR="00430F4A" w:rsidRPr="008C6146" w:rsidRDefault="00430F4A" w:rsidP="00430F4A">
            <w:pPr>
              <w:jc w:val="center"/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 w:hint="eastAsia"/>
                <w:b/>
                <w:color w:val="auto"/>
                <w:sz w:val="18"/>
                <w:szCs w:val="18"/>
                <w:lang w:eastAsia="ko-KR"/>
              </w:rPr>
              <w:t>8</w:t>
            </w: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 xml:space="preserve">. </w:t>
            </w:r>
            <w:proofErr w:type="spellStart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>퀵</w:t>
            </w:r>
            <w:proofErr w:type="spellEnd"/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 xml:space="preserve"> 버튼 설정</w:t>
            </w:r>
            <w:r w:rsidR="001C1349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1C1349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1C1349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br/>
              <w:t>(이용할 버튼</w:t>
            </w:r>
            <w:r w:rsidRPr="008C6146">
              <w:rPr>
                <w:rFonts w:ascii="나눔고딕" w:eastAsia="나눔고딕" w:hAnsi="나눔고딕" w:hint="eastAsia"/>
                <w:b/>
                <w:color w:val="auto"/>
                <w:sz w:val="18"/>
                <w:szCs w:val="18"/>
                <w:lang w:eastAsia="ko-KR"/>
              </w:rPr>
              <w:t xml:space="preserve"> </w:t>
            </w:r>
            <w:r w:rsidRPr="008C6146">
              <w:rPr>
                <w:rFonts w:ascii="나눔고딕" w:eastAsia="나눔고딕" w:hAnsi="나눔고딕"/>
                <w:b/>
                <w:color w:val="auto"/>
                <w:sz w:val="18"/>
                <w:szCs w:val="18"/>
                <w:lang w:eastAsia="ko-KR"/>
              </w:rPr>
              <w:t>체크 및 정보 입력)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72C60341" w14:textId="5C6496B2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</w:t>
            </w:r>
            <w:r w:rsidR="00BE7B08" w:rsidRPr="008C6146">
              <w:rPr>
                <w:rFonts w:ascii="Segoe UI Symbol" w:eastAsia="나눔고딕" w:hAnsi="Segoe UI Symbol" w:cs="Segoe UI Symbol"/>
                <w:color w:val="0070C0"/>
                <w:sz w:val="14"/>
                <w:szCs w:val="14"/>
                <w:lang w:eastAsia="ko-KR"/>
              </w:rPr>
              <w:t>✓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] 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전화하기 :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</w:t>
            </w:r>
            <w:r w:rsidR="00B3179B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대표 </w:t>
            </w:r>
            <w:r w:rsidR="00B3179B"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전화번호를</w:t>
            </w:r>
            <w:r w:rsidR="00B3179B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입력해 주세요.</w:t>
            </w:r>
          </w:p>
          <w:p w14:paraId="6864E70B" w14:textId="2C8186C4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</w:t>
            </w:r>
            <w:r w:rsidR="00B3179B" w:rsidRPr="008C6146">
              <w:rPr>
                <w:rFonts w:ascii="Segoe UI Symbol" w:eastAsia="나눔고딕" w:hAnsi="Segoe UI Symbol" w:cs="Segoe UI Symbol"/>
                <w:color w:val="0070C0"/>
                <w:sz w:val="14"/>
                <w:szCs w:val="14"/>
                <w:lang w:eastAsia="ko-KR"/>
              </w:rPr>
              <w:t>✓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] 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웹사이트 :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</w:t>
            </w:r>
            <w:r w:rsidR="00B3179B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대표 웹사이트 URL 주소를 입력해 주세요.</w:t>
            </w:r>
          </w:p>
          <w:p w14:paraId="5A1B6B0D" w14:textId="3A78080D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  ]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스토어 (쇼핑용 URL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) :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</w:t>
            </w:r>
            <w:r w:rsidR="00DF1994"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1개의 항목 선택 후 연결할 URL 주소를 입력해 주세요.</w:t>
            </w:r>
          </w:p>
          <w:p w14:paraId="7835F81B" w14:textId="23AF3AC2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※ </w:t>
            </w:r>
            <w:r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이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항목</w:t>
            </w:r>
            <w:r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은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택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1 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  ]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정보보기 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  ]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주문하기 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  ]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구매하기 </w:t>
            </w: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  ]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티켓</w:t>
            </w:r>
          </w:p>
          <w:p w14:paraId="291CEE93" w14:textId="4F514AD7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>→ URL</w:t>
            </w:r>
            <w:r w:rsidR="00AF213D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>주소</w:t>
            </w:r>
            <w:proofErr w:type="spellEnd"/>
            <w:r w:rsidR="00AF213D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proofErr w:type="spellStart"/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>입력</w:t>
            </w:r>
            <w:proofErr w:type="spell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 xml:space="preserve"> :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 xml:space="preserve"> </w:t>
            </w:r>
          </w:p>
        </w:tc>
      </w:tr>
      <w:tr w:rsidR="00430F4A" w:rsidRPr="000A489E" w14:paraId="3A0D1489" w14:textId="77777777" w:rsidTr="00C57A59">
        <w:trPr>
          <w:trHeight w:val="325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bottom w:w="0" w:type="dxa"/>
              <w:right w:w="120" w:type="dxa"/>
            </w:tcMar>
            <w:vAlign w:val="center"/>
          </w:tcPr>
          <w:p w14:paraId="2F6339DA" w14:textId="658EF00B" w:rsidR="00430F4A" w:rsidRPr="00DC677F" w:rsidRDefault="00430F4A" w:rsidP="00430F4A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 w:hint="eastAsia"/>
                <w:b/>
                <w:sz w:val="18"/>
                <w:szCs w:val="18"/>
                <w:lang w:eastAsia="ko-KR"/>
              </w:rPr>
              <w:t>9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. 우선 노출 탭 설정</w:t>
            </w:r>
            <w:r w:rsidR="001C1349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br/>
              <w:t>(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택</w:t>
            </w:r>
            <w:proofErr w:type="spellEnd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 xml:space="preserve"> 1)</w:t>
            </w:r>
          </w:p>
        </w:tc>
        <w:tc>
          <w:tcPr>
            <w:tcW w:w="6768" w:type="dxa"/>
            <w:tcMar>
              <w:top w:w="57" w:type="dxa"/>
              <w:left w:w="150" w:type="dxa"/>
              <w:bottom w:w="0" w:type="dxa"/>
              <w:right w:w="150" w:type="dxa"/>
            </w:tcMar>
            <w:vAlign w:val="center"/>
          </w:tcPr>
          <w:p w14:paraId="5127DB05" w14:textId="77777777" w:rsidR="00DA6F88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proofErr w:type="gramStart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  ]</w:t>
            </w:r>
            <w:proofErr w:type="gramEnd"/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소식 탭 우선 (전달하고 싶은 소식, 공지, 프로모션 중심</w:t>
            </w:r>
            <w:r w:rsidR="00BE7B08"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)</w:t>
            </w:r>
          </w:p>
          <w:p w14:paraId="5AA2D68E" w14:textId="6F1AB9D3" w:rsidR="00DA6F88" w:rsidRPr="008C6146" w:rsidRDefault="00DA6F88" w:rsidP="00DA6F88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DA6F88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→ </w:t>
            </w:r>
            <w:proofErr w:type="gramStart"/>
            <w:r w:rsidRPr="00DA6F88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제목 :</w:t>
            </w:r>
            <w:proofErr w:type="gramEnd"/>
            <w:r w:rsidRPr="00DA6F88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(1</w:t>
            </w:r>
            <w:r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50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자 이내</w:t>
            </w:r>
            <w:proofErr w:type="gramStart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)</w:t>
            </w:r>
            <w:r w:rsidR="004E6762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/</w:t>
            </w:r>
            <w:proofErr w:type="gramEnd"/>
            <w:r w:rsidR="004E6762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DA6F88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내용 :</w:t>
            </w:r>
            <w:proofErr w:type="gramEnd"/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 xml:space="preserve"> (20</w:t>
            </w:r>
            <w:r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0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자 이내</w:t>
            </w:r>
            <w:r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)</w:t>
            </w:r>
          </w:p>
          <w:p w14:paraId="0CAF3EE8" w14:textId="3447340C" w:rsidR="00430F4A" w:rsidRPr="008C6146" w:rsidRDefault="00430F4A" w:rsidP="00430F4A">
            <w:pPr>
              <w:spacing w:after="40"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[</w:t>
            </w:r>
            <w:r w:rsidR="00F84ADC" w:rsidRPr="008C6146">
              <w:rPr>
                <w:rFonts w:ascii="Segoe UI Symbol" w:eastAsia="나눔고딕" w:hAnsi="Segoe UI Symbol" w:cs="Segoe UI Symbol"/>
                <w:color w:val="0070C0"/>
                <w:sz w:val="14"/>
                <w:szCs w:val="14"/>
                <w:lang w:eastAsia="ko-KR"/>
              </w:rPr>
              <w:t>✓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>] 정보 탭 우선 (기본 정보 화면 - 웹사이트, 이메일, 주소 등 표시)</w:t>
            </w:r>
          </w:p>
        </w:tc>
      </w:tr>
      <w:tr w:rsidR="00430F4A" w:rsidRPr="000A489E" w14:paraId="0B14EDFA" w14:textId="77777777" w:rsidTr="00C57A59">
        <w:trPr>
          <w:trHeight w:hRule="exact" w:val="397"/>
          <w:jc w:val="center"/>
        </w:trPr>
        <w:tc>
          <w:tcPr>
            <w:tcW w:w="2592" w:type="dxa"/>
            <w:shd w:val="clear" w:color="auto" w:fill="F9FAF2"/>
            <w:tcMar>
              <w:top w:w="57" w:type="dxa"/>
              <w:left w:w="120" w:type="dxa"/>
              <w:right w:w="120" w:type="dxa"/>
            </w:tcMar>
            <w:vAlign w:val="center"/>
          </w:tcPr>
          <w:p w14:paraId="7BB39F24" w14:textId="73C11AD7" w:rsidR="00430F4A" w:rsidRPr="00DC677F" w:rsidRDefault="00430F4A" w:rsidP="00430F4A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 w:hint="eastAsia"/>
                <w:b/>
                <w:sz w:val="18"/>
                <w:szCs w:val="18"/>
                <w:lang w:eastAsia="ko-KR"/>
              </w:rPr>
              <w:t>10. 발신번호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6768" w:type="dxa"/>
            <w:tcMar>
              <w:top w:w="57" w:type="dxa"/>
              <w:left w:w="150" w:type="dxa"/>
              <w:right w:w="150" w:type="dxa"/>
            </w:tcMar>
            <w:vAlign w:val="center"/>
          </w:tcPr>
          <w:p w14:paraId="34ED34F2" w14:textId="484F0D02" w:rsidR="00430F4A" w:rsidRPr="008C6146" w:rsidRDefault="00430F4A" w:rsidP="00430F4A">
            <w:pPr>
              <w:spacing w:line="288" w:lineRule="auto"/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</w:pPr>
            <w:r w:rsidRPr="008C6146">
              <w:rPr>
                <w:rFonts w:ascii="나눔고딕" w:eastAsia="나눔고딕" w:hAnsi="나눔고딕" w:hint="eastAsia"/>
                <w:color w:val="0070C0"/>
                <w:sz w:val="18"/>
                <w:szCs w:val="18"/>
                <w:lang w:eastAsia="ko-KR"/>
              </w:rPr>
              <w:t>신청 발신번호를</w:t>
            </w:r>
            <w:r w:rsidRPr="008C6146">
              <w:rPr>
                <w:rFonts w:ascii="나눔고딕" w:eastAsia="나눔고딕" w:hAnsi="나눔고딕"/>
                <w:color w:val="0070C0"/>
                <w:sz w:val="18"/>
                <w:szCs w:val="18"/>
                <w:lang w:eastAsia="ko-KR"/>
              </w:rPr>
              <w:t xml:space="preserve"> 입력해 주세요.</w:t>
            </w:r>
          </w:p>
        </w:tc>
      </w:tr>
    </w:tbl>
    <w:p w14:paraId="4374C6A6" w14:textId="77777777" w:rsidR="00282289" w:rsidRDefault="00282289" w:rsidP="00282289">
      <w:pPr>
        <w:pStyle w:val="aa"/>
        <w:ind w:left="1160"/>
        <w:rPr>
          <w:rFonts w:ascii="나눔고딕" w:eastAsia="나눔고딕" w:hAnsi="나눔고딕"/>
          <w:color w:val="7F7F7F"/>
          <w:sz w:val="18"/>
          <w:szCs w:val="18"/>
          <w:lang w:eastAsia="ko-KR"/>
        </w:rPr>
      </w:pPr>
    </w:p>
    <w:p w14:paraId="796C2FC5" w14:textId="0E072721" w:rsidR="00282289" w:rsidRDefault="00282289" w:rsidP="00282289">
      <w:pPr>
        <w:pStyle w:val="aa"/>
        <w:numPr>
          <w:ilvl w:val="0"/>
          <w:numId w:val="13"/>
        </w:numPr>
        <w:rPr>
          <w:rFonts w:ascii="나눔고딕" w:eastAsia="나눔고딕" w:hAnsi="나눔고딕"/>
          <w:color w:val="7F7F7F"/>
          <w:sz w:val="18"/>
          <w:szCs w:val="18"/>
          <w:lang w:eastAsia="ko-KR"/>
        </w:rPr>
      </w:pPr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신청서와 </w:t>
      </w:r>
      <w:proofErr w:type="gramStart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>함께  첨부해야</w:t>
      </w:r>
      <w:proofErr w:type="gramEnd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 할 서류 </w:t>
      </w:r>
    </w:p>
    <w:p w14:paraId="5B374C72" w14:textId="07AE5F09" w:rsidR="00282289" w:rsidRPr="00282289" w:rsidRDefault="00282289" w:rsidP="00282289">
      <w:pPr>
        <w:pStyle w:val="aa"/>
        <w:numPr>
          <w:ilvl w:val="0"/>
          <w:numId w:val="12"/>
        </w:numPr>
        <w:rPr>
          <w:rFonts w:ascii="나눔고딕" w:eastAsia="나눔고딕" w:hAnsi="나눔고딕"/>
          <w:color w:val="7F7F7F"/>
          <w:sz w:val="18"/>
          <w:szCs w:val="18"/>
          <w:lang w:eastAsia="ko-KR"/>
        </w:rPr>
      </w:pPr>
      <w:proofErr w:type="gramStart"/>
      <w:r w:rsidRPr="00282289"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>사업자등록증</w:t>
      </w:r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 /</w:t>
      </w:r>
      <w:proofErr w:type="gramEnd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 재직증명서 (신청인이 대표이사가 아닐 시</w:t>
      </w:r>
      <w:proofErr w:type="gramStart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>) /</w:t>
      </w:r>
      <w:proofErr w:type="gramEnd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 통신사 </w:t>
      </w:r>
      <w:proofErr w:type="gramStart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>가입증명원 /</w:t>
      </w:r>
      <w:proofErr w:type="gramEnd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 브랜드 이미지파일 2개 (</w:t>
      </w:r>
      <w:proofErr w:type="gramStart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>프로필,배경</w:t>
      </w:r>
      <w:proofErr w:type="gramEnd"/>
      <w:r>
        <w:rPr>
          <w:rFonts w:ascii="나눔고딕" w:eastAsia="나눔고딕" w:hAnsi="나눔고딕" w:hint="eastAsia"/>
          <w:color w:val="7F7F7F"/>
          <w:sz w:val="18"/>
          <w:szCs w:val="18"/>
          <w:lang w:eastAsia="ko-KR"/>
        </w:rPr>
        <w:t xml:space="preserve"> 이미지용)</w:t>
      </w:r>
    </w:p>
    <w:p w14:paraId="017BBCFB" w14:textId="77777777" w:rsidR="00282289" w:rsidRPr="00282289" w:rsidRDefault="00282289" w:rsidP="00282289">
      <w:pPr>
        <w:pStyle w:val="aa"/>
        <w:ind w:left="800"/>
        <w:rPr>
          <w:rFonts w:ascii="나눔고딕" w:eastAsia="나눔고딕" w:hAnsi="나눔고딕"/>
          <w:color w:val="7F7F7F"/>
          <w:sz w:val="18"/>
          <w:szCs w:val="18"/>
          <w:lang w:eastAsia="ko-KR"/>
        </w:rPr>
      </w:pPr>
    </w:p>
    <w:p w14:paraId="54E3BDC3" w14:textId="1D812CB0" w:rsidR="008C6146" w:rsidRPr="00F61B56" w:rsidRDefault="008C6146" w:rsidP="008C6146">
      <w:pPr>
        <w:spacing w:after="120"/>
        <w:jc w:val="center"/>
        <w:rPr>
          <w:rFonts w:ascii="나눔고딕" w:eastAsia="나눔고딕" w:hAnsi="나눔고딕"/>
          <w:sz w:val="24"/>
          <w:szCs w:val="24"/>
          <w:lang w:eastAsia="ko-KR"/>
        </w:rPr>
      </w:pPr>
      <w:r w:rsidRPr="00C57A59"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  <w:lastRenderedPageBreak/>
        <w:t xml:space="preserve">RCS 브랜드 </w:t>
      </w:r>
      <w:r w:rsidRPr="00C57A59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 xml:space="preserve">등록 </w:t>
      </w:r>
      <w:r w:rsidRPr="00C57A59"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  <w:t>대행 신청서</w:t>
      </w:r>
      <w:r w:rsidR="00F61B56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 xml:space="preserve"> (</w:t>
      </w:r>
      <w:r w:rsidR="00F61B56"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  <w:t>작성</w:t>
      </w:r>
      <w:r w:rsidR="00F61B56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 xml:space="preserve"> </w:t>
      </w:r>
      <w:r w:rsidR="00F61B56">
        <w:rPr>
          <w:rFonts w:ascii="나눔고딕" w:eastAsia="나눔고딕" w:hAnsi="나눔고딕"/>
          <w:b/>
          <w:color w:val="1F4E78"/>
          <w:sz w:val="24"/>
          <w:szCs w:val="24"/>
          <w:lang w:eastAsia="ko-KR"/>
        </w:rPr>
        <w:t>양식</w:t>
      </w:r>
      <w:r w:rsidR="00F61B56">
        <w:rPr>
          <w:rFonts w:ascii="나눔고딕" w:eastAsia="나눔고딕" w:hAnsi="나눔고딕" w:hint="eastAsia"/>
          <w:b/>
          <w:color w:val="1F4E78"/>
          <w:sz w:val="24"/>
          <w:szCs w:val="24"/>
          <w:lang w:eastAsia="ko-KR"/>
        </w:rPr>
        <w:t>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E5E5E5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6768"/>
      </w:tblGrid>
      <w:tr w:rsidR="008C6146" w:rsidRPr="000A489E" w14:paraId="0202A0CC" w14:textId="77777777" w:rsidTr="00472B0F">
        <w:trPr>
          <w:trHeight w:hRule="exact" w:val="340"/>
          <w:jc w:val="center"/>
        </w:trPr>
        <w:tc>
          <w:tcPr>
            <w:tcW w:w="2592" w:type="dxa"/>
            <w:shd w:val="clear" w:color="auto" w:fill="1F4E78"/>
            <w:tcMar>
              <w:top w:w="28" w:type="dxa"/>
              <w:left w:w="150" w:type="dxa"/>
              <w:bottom w:w="0" w:type="dxa"/>
              <w:right w:w="150" w:type="dxa"/>
            </w:tcMar>
            <w:vAlign w:val="center"/>
          </w:tcPr>
          <w:p w14:paraId="3FF3C3B2" w14:textId="77777777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DC677F">
              <w:rPr>
                <w:rFonts w:ascii="나눔고딕" w:eastAsia="나눔고딕" w:hAnsi="나눔고딕"/>
                <w:b/>
                <w:color w:val="FFFFFF"/>
                <w:sz w:val="18"/>
                <w:szCs w:val="18"/>
              </w:rPr>
              <w:t>항목</w:t>
            </w:r>
            <w:proofErr w:type="spellEnd"/>
          </w:p>
        </w:tc>
        <w:tc>
          <w:tcPr>
            <w:tcW w:w="6768" w:type="dxa"/>
            <w:shd w:val="clear" w:color="auto" w:fill="1F4E78"/>
            <w:tcMar>
              <w:top w:w="28" w:type="dxa"/>
              <w:left w:w="150" w:type="dxa"/>
              <w:bottom w:w="0" w:type="dxa"/>
              <w:right w:w="150" w:type="dxa"/>
            </w:tcMar>
            <w:vAlign w:val="center"/>
          </w:tcPr>
          <w:p w14:paraId="05A7660C" w14:textId="77777777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b/>
                <w:color w:val="FFFFFF"/>
                <w:sz w:val="18"/>
                <w:szCs w:val="18"/>
                <w:lang w:eastAsia="ko-KR"/>
              </w:rPr>
              <w:t>신청 내용 (내용 작성 및 파일 첨부)</w:t>
            </w:r>
          </w:p>
        </w:tc>
      </w:tr>
      <w:tr w:rsidR="008C6146" w:rsidRPr="000A489E" w14:paraId="10D68B16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39DF5BB2" w14:textId="6EB46BDD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1.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>브랜드</w:t>
            </w:r>
            <w:proofErr w:type="spellEnd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명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48CD8E3D" w14:textId="77777777" w:rsidR="008C6146" w:rsidRPr="00DC677F" w:rsidRDefault="008C6146" w:rsidP="00472B0F">
            <w:pPr>
              <w:spacing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8C6146" w:rsidRPr="000A489E" w14:paraId="4184D779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11A28511" w14:textId="5BC4204C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2.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>브랜드</w:t>
            </w:r>
            <w:proofErr w:type="spellEnd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>소개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22D787E3" w14:textId="77777777" w:rsidR="008C6146" w:rsidRPr="00DC677F" w:rsidRDefault="008C6146" w:rsidP="00472B0F">
            <w:pPr>
              <w:spacing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8C6146" w:rsidRPr="000A489E" w14:paraId="566229DD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204B05CA" w14:textId="0E17F2E2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3. 프로필 이미지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br/>
              <w:t xml:space="preserve">(원형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크롭</w:t>
            </w:r>
            <w:proofErr w:type="spellEnd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 xml:space="preserve"> 반영)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7929DF23" w14:textId="54246D31" w:rsidR="008C6146" w:rsidRPr="00DC677F" w:rsidRDefault="008C6146" w:rsidP="00472B0F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 xml:space="preserve">신청서와 함께 별도의 파일로 </w:t>
            </w:r>
            <w:proofErr w:type="gramStart"/>
            <w:r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>첨부 해</w:t>
            </w:r>
            <w:proofErr w:type="gramEnd"/>
            <w:r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 xml:space="preserve"> 주세요.</w:t>
            </w:r>
          </w:p>
        </w:tc>
      </w:tr>
      <w:tr w:rsidR="008C6146" w:rsidRPr="000A489E" w14:paraId="5C255FE2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0EECEFB6" w14:textId="40DF2C97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4.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>웹사이트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32B4C63A" w14:textId="77777777" w:rsidR="008C6146" w:rsidRPr="00DC677F" w:rsidRDefault="008C6146" w:rsidP="00472B0F">
            <w:pPr>
              <w:spacing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8C6146" w:rsidRPr="000A489E" w14:paraId="2FD8FC6E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20DC3F83" w14:textId="4CBE6469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5.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>이메일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3C7D5956" w14:textId="77777777" w:rsidR="008C6146" w:rsidRPr="00DC677F" w:rsidRDefault="008C6146" w:rsidP="00472B0F">
            <w:pPr>
              <w:spacing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8C6146" w:rsidRPr="000A489E" w14:paraId="05B3736A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3258C6AD" w14:textId="3F1EFBE4" w:rsidR="008C6146" w:rsidRPr="00DC677F" w:rsidRDefault="008C6146" w:rsidP="00472B0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6.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</w:rPr>
              <w:t>주소</w:t>
            </w:r>
            <w:proofErr w:type="spellEnd"/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12CAB5F7" w14:textId="77777777" w:rsidR="008C6146" w:rsidRPr="00DC677F" w:rsidRDefault="008C6146" w:rsidP="00472B0F">
            <w:pPr>
              <w:spacing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8C6146" w:rsidRPr="000A489E" w14:paraId="6532EFA8" w14:textId="77777777" w:rsidTr="004E6762">
        <w:trPr>
          <w:trHeight w:hRule="exact"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505F6334" w14:textId="2F869FE6" w:rsidR="008C6146" w:rsidRPr="00DC677F" w:rsidRDefault="008C6146" w:rsidP="008C6146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7. 백그라운드 이미지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br/>
              <w:t>(삼성 단말 전용)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766D967B" w14:textId="436CF0B6" w:rsidR="008C6146" w:rsidRPr="00DC677F" w:rsidRDefault="008C6146" w:rsidP="008C6146">
            <w:pPr>
              <w:spacing w:line="288" w:lineRule="auto"/>
              <w:rPr>
                <w:rFonts w:ascii="나눔고딕" w:eastAsia="나눔고딕" w:hAnsi="나눔고딕"/>
                <w:color w:val="A6A6A6"/>
                <w:sz w:val="18"/>
                <w:szCs w:val="18"/>
                <w:lang w:eastAsia="ko-KR"/>
              </w:rPr>
            </w:pPr>
            <w:r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 xml:space="preserve">신청서와 함께 별도의 파일로 </w:t>
            </w:r>
            <w:proofErr w:type="gramStart"/>
            <w:r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>첨부 해</w:t>
            </w:r>
            <w:proofErr w:type="gramEnd"/>
            <w:r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 xml:space="preserve"> 주세요.</w:t>
            </w:r>
          </w:p>
        </w:tc>
      </w:tr>
      <w:tr w:rsidR="008C6146" w:rsidRPr="000A489E" w14:paraId="460CC0ED" w14:textId="77777777" w:rsidTr="00472B0F">
        <w:trPr>
          <w:trHeight w:val="202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6E20ED59" w14:textId="3F248C46" w:rsidR="008C6146" w:rsidRPr="00DC677F" w:rsidRDefault="008C6146" w:rsidP="008C6146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 w:hint="eastAsia"/>
                <w:b/>
                <w:sz w:val="18"/>
                <w:szCs w:val="18"/>
                <w:lang w:eastAsia="ko-KR"/>
              </w:rPr>
              <w:t>8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 xml:space="preserve">. 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퀵</w:t>
            </w:r>
            <w:proofErr w:type="spellEnd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 xml:space="preserve"> 버튼 설정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 xml:space="preserve"> (</w:t>
            </w:r>
            <w:r w:rsid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선택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808080" w:themeColor="background1" w:themeShade="80"/>
                <w:sz w:val="18"/>
                <w:szCs w:val="18"/>
                <w:lang w:eastAsia="ko-KR"/>
              </w:rPr>
              <w:t>)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br/>
              <w:t>(이용할 버튼</w:t>
            </w:r>
            <w:r w:rsidRPr="00DC677F">
              <w:rPr>
                <w:rFonts w:ascii="나눔고딕" w:eastAsia="나눔고딕" w:hAnsi="나눔고딕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체크 및 정보 입력)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003E7010" w14:textId="77777777" w:rsidR="008C6146" w:rsidRPr="00DC677F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전화하기 :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</w:p>
          <w:p w14:paraId="765DCBAF" w14:textId="77777777" w:rsidR="008C6146" w:rsidRPr="00DC677F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웹사이트 :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</w:p>
          <w:p w14:paraId="075BE96C" w14:textId="77777777" w:rsidR="008C6146" w:rsidRPr="00DC677F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스토어 (쇼핑용 URL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) :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</w:p>
          <w:p w14:paraId="6C1684DC" w14:textId="77777777" w:rsidR="008C6146" w:rsidRPr="00DC677F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color w:val="7F7F7F"/>
                <w:sz w:val="18"/>
                <w:szCs w:val="18"/>
                <w:lang w:eastAsia="ko-KR"/>
              </w:rPr>
              <w:t xml:space="preserve">※ </w:t>
            </w:r>
            <w:r w:rsidRPr="00DC677F"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>이</w:t>
            </w:r>
            <w:r w:rsidRPr="00DC677F">
              <w:rPr>
                <w:rFonts w:ascii="나눔고딕" w:eastAsia="나눔고딕" w:hAnsi="나눔고딕"/>
                <w:color w:val="7F7F7F"/>
                <w:sz w:val="18"/>
                <w:szCs w:val="18"/>
                <w:lang w:eastAsia="ko-KR"/>
              </w:rPr>
              <w:t xml:space="preserve"> 항목</w:t>
            </w:r>
            <w:r w:rsidRPr="00DC677F">
              <w:rPr>
                <w:rFonts w:ascii="나눔고딕" w:eastAsia="나눔고딕" w:hAnsi="나눔고딕" w:hint="eastAsia"/>
                <w:color w:val="7F7F7F"/>
                <w:sz w:val="18"/>
                <w:szCs w:val="18"/>
                <w:lang w:eastAsia="ko-KR"/>
              </w:rPr>
              <w:t>은</w:t>
            </w:r>
            <w:r w:rsidRPr="00DC677F">
              <w:rPr>
                <w:rFonts w:ascii="나눔고딕" w:eastAsia="나눔고딕" w:hAnsi="나눔고딕"/>
                <w:color w:val="7F7F7F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DC677F">
              <w:rPr>
                <w:rFonts w:ascii="나눔고딕" w:eastAsia="나눔고딕" w:hAnsi="나눔고딕"/>
                <w:color w:val="7F7F7F"/>
                <w:sz w:val="18"/>
                <w:szCs w:val="18"/>
                <w:lang w:eastAsia="ko-KR"/>
              </w:rPr>
              <w:t>택</w:t>
            </w:r>
            <w:proofErr w:type="spellEnd"/>
            <w:r w:rsidRPr="00DC677F">
              <w:rPr>
                <w:rFonts w:ascii="나눔고딕" w:eastAsia="나눔고딕" w:hAnsi="나눔고딕"/>
                <w:color w:val="7F7F7F"/>
                <w:sz w:val="18"/>
                <w:szCs w:val="18"/>
                <w:lang w:eastAsia="ko-KR"/>
              </w:rPr>
              <w:t xml:space="preserve"> 1</w:t>
            </w:r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정보보기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주문하기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구매하기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티켓</w:t>
            </w:r>
          </w:p>
          <w:p w14:paraId="36F3E7B4" w14:textId="77777777" w:rsidR="008C6146" w:rsidRPr="00DC677F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color w:val="7F7F7F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</w:rPr>
              <w:t xml:space="preserve">→ URL </w:t>
            </w:r>
            <w:proofErr w:type="spellStart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</w:rPr>
              <w:t>주소</w:t>
            </w:r>
            <w:proofErr w:type="spellEnd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</w:rPr>
              <w:t>입력</w:t>
            </w:r>
            <w:proofErr w:type="spellEnd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</w:rPr>
              <w:t xml:space="preserve"> :</w:t>
            </w:r>
            <w:proofErr w:type="gramEnd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</w:rPr>
              <w:t xml:space="preserve"> </w:t>
            </w:r>
          </w:p>
        </w:tc>
      </w:tr>
      <w:tr w:rsidR="008C6146" w:rsidRPr="000A489E" w14:paraId="4CC68305" w14:textId="77777777" w:rsidTr="00472B0F">
        <w:trPr>
          <w:trHeight w:val="851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bottom w:w="0" w:type="dxa"/>
              <w:right w:w="120" w:type="dxa"/>
            </w:tcMar>
            <w:vAlign w:val="center"/>
          </w:tcPr>
          <w:p w14:paraId="72522A72" w14:textId="5AB100D6" w:rsidR="008C6146" w:rsidRPr="00DC677F" w:rsidRDefault="008C6146" w:rsidP="008C6146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 w:hint="eastAsia"/>
                <w:b/>
                <w:sz w:val="18"/>
                <w:szCs w:val="18"/>
                <w:lang w:eastAsia="ko-KR"/>
              </w:rPr>
              <w:t>9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. 우선 노출 탭 설정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br/>
              <w:t>(</w:t>
            </w:r>
            <w:proofErr w:type="spellStart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>택</w:t>
            </w:r>
            <w:proofErr w:type="spellEnd"/>
            <w:r w:rsidRPr="00DC677F"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  <w:t xml:space="preserve"> 1)</w:t>
            </w:r>
          </w:p>
        </w:tc>
        <w:tc>
          <w:tcPr>
            <w:tcW w:w="6768" w:type="dxa"/>
            <w:tcMar>
              <w:top w:w="113" w:type="dxa"/>
              <w:left w:w="150" w:type="dxa"/>
              <w:bottom w:w="0" w:type="dxa"/>
              <w:right w:w="150" w:type="dxa"/>
            </w:tcMar>
            <w:vAlign w:val="center"/>
          </w:tcPr>
          <w:p w14:paraId="42602011" w14:textId="77777777" w:rsidR="00DA6F88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소식 탭 </w:t>
            </w: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우선</w:t>
            </w:r>
            <w:r w:rsidR="00DA6F88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:</w:t>
            </w:r>
            <w:proofErr w:type="gramEnd"/>
          </w:p>
          <w:p w14:paraId="1AB66E82" w14:textId="4285AC9D" w:rsidR="00DA6F88" w:rsidRDefault="00DA6F88" w:rsidP="008C6146">
            <w:pPr>
              <w:spacing w:after="40" w:line="288" w:lineRule="auto"/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  <w:t xml:space="preserve">→ </w:t>
            </w:r>
            <w:proofErr w:type="gramStart"/>
            <w:r>
              <w:rPr>
                <w:rFonts w:ascii="나눔고딕" w:eastAsia="나눔고딕" w:hAnsi="나눔고딕" w:hint="eastAsia"/>
                <w:color w:val="auto"/>
                <w:sz w:val="18"/>
                <w:szCs w:val="18"/>
                <w:lang w:eastAsia="ko-KR"/>
              </w:rPr>
              <w:t>제목</w:t>
            </w:r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  <w:t xml:space="preserve"> :</w:t>
            </w:r>
            <w:proofErr w:type="gramEnd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  <w:t xml:space="preserve"> </w:t>
            </w:r>
          </w:p>
          <w:p w14:paraId="55335C43" w14:textId="0EB9F19A" w:rsidR="008C6146" w:rsidRPr="00DC677F" w:rsidRDefault="00DA6F88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  <w:t xml:space="preserve">→ </w:t>
            </w:r>
            <w:proofErr w:type="gramStart"/>
            <w:r>
              <w:rPr>
                <w:rFonts w:ascii="나눔고딕" w:eastAsia="나눔고딕" w:hAnsi="나눔고딕" w:hint="eastAsia"/>
                <w:color w:val="auto"/>
                <w:sz w:val="18"/>
                <w:szCs w:val="18"/>
                <w:lang w:eastAsia="ko-KR"/>
              </w:rPr>
              <w:t>내용</w:t>
            </w:r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  <w:t xml:space="preserve"> :</w:t>
            </w:r>
            <w:proofErr w:type="gramEnd"/>
            <w:r w:rsidRPr="00DC677F">
              <w:rPr>
                <w:rFonts w:ascii="나눔고딕" w:eastAsia="나눔고딕" w:hAnsi="나눔고딕"/>
                <w:color w:val="auto"/>
                <w:sz w:val="18"/>
                <w:szCs w:val="18"/>
                <w:lang w:eastAsia="ko-KR"/>
              </w:rPr>
              <w:t xml:space="preserve"> </w:t>
            </w:r>
          </w:p>
          <w:p w14:paraId="2E675221" w14:textId="77777777" w:rsidR="008C6146" w:rsidRPr="00DC677F" w:rsidRDefault="008C6146" w:rsidP="008C6146">
            <w:pPr>
              <w:spacing w:after="40"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gramStart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[  ]</w:t>
            </w:r>
            <w:proofErr w:type="gramEnd"/>
            <w:r w:rsidRPr="00DC677F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정보 탭 우선</w:t>
            </w:r>
          </w:p>
        </w:tc>
      </w:tr>
      <w:tr w:rsidR="008C6146" w:rsidRPr="000A489E" w14:paraId="2D0525FF" w14:textId="77777777" w:rsidTr="004E6762">
        <w:trPr>
          <w:trHeight w:val="794"/>
          <w:jc w:val="center"/>
        </w:trPr>
        <w:tc>
          <w:tcPr>
            <w:tcW w:w="2592" w:type="dxa"/>
            <w:shd w:val="clear" w:color="auto" w:fill="F9FAF2"/>
            <w:tcMar>
              <w:top w:w="113" w:type="dxa"/>
              <w:left w:w="120" w:type="dxa"/>
              <w:right w:w="120" w:type="dxa"/>
            </w:tcMar>
            <w:vAlign w:val="center"/>
          </w:tcPr>
          <w:p w14:paraId="769D3825" w14:textId="050D8C04" w:rsidR="008C6146" w:rsidRPr="00DC677F" w:rsidRDefault="008C6146" w:rsidP="008C6146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  <w:lang w:eastAsia="ko-KR"/>
              </w:rPr>
            </w:pPr>
            <w:r w:rsidRPr="00DC677F">
              <w:rPr>
                <w:rFonts w:ascii="나눔고딕" w:eastAsia="나눔고딕" w:hAnsi="나눔고딕" w:hint="eastAsia"/>
                <w:b/>
                <w:sz w:val="18"/>
                <w:szCs w:val="18"/>
                <w:lang w:eastAsia="ko-KR"/>
              </w:rPr>
              <w:t>10. 발신번호</w:t>
            </w:r>
            <w:r w:rsidR="00DA6F88" w:rsidRPr="00DA6F88">
              <w:rPr>
                <w:rFonts w:ascii="나눔고딕" w:eastAsia="나눔고딕" w:hAnsi="나눔고딕" w:hint="eastAsia"/>
                <w:bCs/>
                <w:color w:val="EE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6768" w:type="dxa"/>
            <w:tcMar>
              <w:top w:w="113" w:type="dxa"/>
              <w:left w:w="150" w:type="dxa"/>
              <w:right w:w="150" w:type="dxa"/>
            </w:tcMar>
            <w:vAlign w:val="center"/>
          </w:tcPr>
          <w:p w14:paraId="087FE1C6" w14:textId="77777777" w:rsidR="008C6146" w:rsidRPr="00DC677F" w:rsidRDefault="008C6146" w:rsidP="008C6146">
            <w:pPr>
              <w:spacing w:line="288" w:lineRule="auto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</w:tbl>
    <w:p w14:paraId="398F82E6" w14:textId="77777777" w:rsidR="008C6146" w:rsidRDefault="008C6146" w:rsidP="008C6146">
      <w:pPr>
        <w:spacing w:after="0"/>
        <w:jc w:val="right"/>
        <w:rPr>
          <w:rFonts w:ascii="나눔고딕" w:eastAsia="나눔고딕" w:hAnsi="나눔고딕"/>
          <w:b/>
          <w:sz w:val="18"/>
          <w:szCs w:val="18"/>
          <w:lang w:eastAsia="ko-KR"/>
        </w:rPr>
      </w:pPr>
    </w:p>
    <w:p w14:paraId="519D9489" w14:textId="77777777" w:rsidR="008C6146" w:rsidRPr="00E77049" w:rsidRDefault="008C6146" w:rsidP="008C6146">
      <w:pPr>
        <w:spacing w:after="0"/>
        <w:jc w:val="center"/>
        <w:rPr>
          <w:rFonts w:ascii="나눔고딕" w:eastAsia="나눔고딕" w:hAnsi="나눔고딕"/>
          <w:bCs/>
          <w:sz w:val="18"/>
          <w:szCs w:val="18"/>
          <w:lang w:eastAsia="ko-KR"/>
        </w:rPr>
      </w:pPr>
      <w:r w:rsidRPr="00E77049">
        <w:rPr>
          <w:rFonts w:ascii="나눔고딕" w:eastAsia="나눔고딕" w:hAnsi="나눔고딕"/>
          <w:bCs/>
          <w:sz w:val="18"/>
          <w:szCs w:val="18"/>
          <w:lang w:eastAsia="ko-KR"/>
        </w:rPr>
        <w:t>상기 기재된 내용 및 첨부 서류를 바탕으로 RCS 브랜드 및 대화방 개설</w:t>
      </w:r>
      <w:r>
        <w:rPr>
          <w:rFonts w:ascii="나눔고딕" w:eastAsia="나눔고딕" w:hAnsi="나눔고딕" w:hint="eastAsia"/>
          <w:bCs/>
          <w:sz w:val="18"/>
          <w:szCs w:val="18"/>
          <w:lang w:eastAsia="ko-KR"/>
        </w:rPr>
        <w:t xml:space="preserve"> 대행</w:t>
      </w:r>
      <w:r w:rsidRPr="00E77049">
        <w:rPr>
          <w:rFonts w:ascii="나눔고딕" w:eastAsia="나눔고딕" w:hAnsi="나눔고딕"/>
          <w:bCs/>
          <w:sz w:val="18"/>
          <w:szCs w:val="18"/>
          <w:lang w:eastAsia="ko-KR"/>
        </w:rPr>
        <w:t>을 신청합니다.</w:t>
      </w:r>
    </w:p>
    <w:p w14:paraId="25582396" w14:textId="77777777" w:rsidR="008C6146" w:rsidRPr="00DC677F" w:rsidRDefault="008C6146" w:rsidP="008C6146">
      <w:pPr>
        <w:spacing w:after="0"/>
        <w:jc w:val="right"/>
        <w:rPr>
          <w:rFonts w:ascii="나눔고딕" w:eastAsia="나눔고딕" w:hAnsi="나눔고딕"/>
          <w:b/>
          <w:sz w:val="18"/>
          <w:szCs w:val="18"/>
          <w:lang w:eastAsia="ko-KR"/>
        </w:rPr>
      </w:pPr>
    </w:p>
    <w:p w14:paraId="415A06D6" w14:textId="77777777" w:rsidR="008C6146" w:rsidRPr="00DC677F" w:rsidRDefault="008C6146" w:rsidP="008C6146">
      <w:pPr>
        <w:spacing w:after="0"/>
        <w:jc w:val="center"/>
        <w:rPr>
          <w:rFonts w:ascii="나눔고딕" w:eastAsia="나눔고딕" w:hAnsi="나눔고딕"/>
          <w:sz w:val="18"/>
          <w:szCs w:val="18"/>
          <w:lang w:eastAsia="ko-KR"/>
        </w:rPr>
      </w:pPr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>202</w:t>
      </w:r>
      <w:r w:rsidRPr="00DC677F">
        <w:rPr>
          <w:rFonts w:ascii="나눔고딕" w:eastAsia="나눔고딕" w:hAnsi="나눔고딕" w:hint="eastAsia"/>
          <w:b/>
          <w:sz w:val="18"/>
          <w:szCs w:val="18"/>
          <w:lang w:eastAsia="ko-KR"/>
        </w:rPr>
        <w:t xml:space="preserve">  </w:t>
      </w:r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 xml:space="preserve"> 년</w:t>
      </w:r>
      <w:r>
        <w:rPr>
          <w:rFonts w:ascii="나눔고딕" w:eastAsia="나눔고딕" w:hAnsi="나눔고딕" w:hint="eastAsia"/>
          <w:b/>
          <w:sz w:val="18"/>
          <w:szCs w:val="18"/>
          <w:lang w:eastAsia="ko-KR"/>
        </w:rPr>
        <w:t xml:space="preserve">          </w:t>
      </w:r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>월</w:t>
      </w:r>
      <w:r>
        <w:rPr>
          <w:rFonts w:ascii="나눔고딕" w:eastAsia="나눔고딕" w:hAnsi="나눔고딕" w:hint="eastAsia"/>
          <w:b/>
          <w:sz w:val="18"/>
          <w:szCs w:val="18"/>
          <w:lang w:eastAsia="ko-KR"/>
        </w:rPr>
        <w:t xml:space="preserve">          </w:t>
      </w:r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>일</w:t>
      </w:r>
    </w:p>
    <w:p w14:paraId="35C51550" w14:textId="77777777" w:rsidR="008C6146" w:rsidRDefault="008C6146" w:rsidP="008C6146">
      <w:pPr>
        <w:spacing w:after="0"/>
        <w:jc w:val="center"/>
        <w:rPr>
          <w:rFonts w:ascii="나눔고딕" w:eastAsia="나눔고딕" w:hAnsi="나눔고딕"/>
          <w:color w:val="7F7F7F"/>
          <w:sz w:val="18"/>
          <w:szCs w:val="18"/>
          <w:lang w:eastAsia="ko-KR"/>
        </w:rPr>
      </w:pPr>
      <w:proofErr w:type="gramStart"/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>신청인 :</w:t>
      </w:r>
      <w:proofErr w:type="gramEnd"/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 xml:space="preserve">          </w:t>
      </w:r>
      <w:r>
        <w:rPr>
          <w:rFonts w:ascii="나눔고딕" w:eastAsia="나눔고딕" w:hAnsi="나눔고딕" w:hint="eastAsia"/>
          <w:b/>
          <w:sz w:val="18"/>
          <w:szCs w:val="18"/>
          <w:lang w:eastAsia="ko-KR"/>
        </w:rPr>
        <w:t xml:space="preserve">  </w:t>
      </w:r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 xml:space="preserve">             </w:t>
      </w:r>
      <w:r>
        <w:rPr>
          <w:rFonts w:ascii="나눔고딕" w:eastAsia="나눔고딕" w:hAnsi="나눔고딕" w:hint="eastAsia"/>
          <w:b/>
          <w:sz w:val="18"/>
          <w:szCs w:val="18"/>
          <w:lang w:eastAsia="ko-KR"/>
        </w:rPr>
        <w:t xml:space="preserve">    </w:t>
      </w:r>
      <w:r w:rsidRPr="00DC677F">
        <w:rPr>
          <w:rFonts w:ascii="나눔고딕" w:eastAsia="나눔고딕" w:hAnsi="나눔고딕"/>
          <w:b/>
          <w:sz w:val="18"/>
          <w:szCs w:val="18"/>
          <w:lang w:eastAsia="ko-KR"/>
        </w:rPr>
        <w:t xml:space="preserve">   </w:t>
      </w:r>
      <w:r>
        <w:rPr>
          <w:rFonts w:ascii="나눔고딕" w:eastAsia="나눔고딕" w:hAnsi="나눔고딕" w:hint="eastAsia"/>
          <w:b/>
          <w:sz w:val="18"/>
          <w:szCs w:val="18"/>
          <w:lang w:eastAsia="ko-KR"/>
        </w:rPr>
        <w:t xml:space="preserve">                        </w:t>
      </w:r>
      <w:r w:rsidRPr="00DC677F">
        <w:rPr>
          <w:rFonts w:ascii="나눔고딕" w:eastAsia="나눔고딕" w:hAnsi="나눔고딕"/>
          <w:color w:val="7F7F7F"/>
          <w:sz w:val="18"/>
          <w:szCs w:val="18"/>
          <w:lang w:eastAsia="ko-KR"/>
        </w:rPr>
        <w:t>(인 또는 서명)</w:t>
      </w:r>
    </w:p>
    <w:p w14:paraId="64CF622C" w14:textId="77777777" w:rsidR="008C6146" w:rsidRDefault="008C6146" w:rsidP="008C6146">
      <w:pPr>
        <w:spacing w:after="0"/>
        <w:jc w:val="center"/>
        <w:rPr>
          <w:rFonts w:ascii="나눔고딕" w:eastAsia="나눔고딕" w:hAnsi="나눔고딕"/>
          <w:color w:val="7F7F7F"/>
          <w:sz w:val="18"/>
          <w:szCs w:val="18"/>
          <w:lang w:eastAsia="ko-KR"/>
        </w:rPr>
      </w:pPr>
    </w:p>
    <w:p w14:paraId="0C526E19" w14:textId="613934C9" w:rsidR="00E77049" w:rsidRPr="00DC677F" w:rsidRDefault="008C6146" w:rsidP="00E77049">
      <w:pPr>
        <w:spacing w:after="0"/>
        <w:jc w:val="center"/>
        <w:rPr>
          <w:rFonts w:ascii="나눔고딕" w:eastAsia="나눔고딕" w:hAnsi="나눔고딕"/>
          <w:sz w:val="18"/>
          <w:szCs w:val="18"/>
          <w:lang w:eastAsia="ko-KR"/>
        </w:rPr>
      </w:pPr>
      <w:r w:rsidRPr="00C57A59">
        <w:rPr>
          <w:rFonts w:ascii="나눔고딕" w:eastAsia="나눔고딕" w:hAnsi="나눔고딕" w:hint="eastAsia"/>
          <w:b/>
          <w:bCs/>
          <w:sz w:val="24"/>
          <w:szCs w:val="24"/>
          <w:lang w:eastAsia="ko-KR"/>
        </w:rPr>
        <w:t>(주)</w:t>
      </w:r>
      <w:proofErr w:type="spellStart"/>
      <w:proofErr w:type="gramStart"/>
      <w:r w:rsidRPr="00C57A59">
        <w:rPr>
          <w:rFonts w:ascii="나눔고딕" w:eastAsia="나눔고딕" w:hAnsi="나눔고딕"/>
          <w:b/>
          <w:bCs/>
          <w:sz w:val="24"/>
          <w:szCs w:val="24"/>
          <w:lang w:eastAsia="ko-KR"/>
        </w:rPr>
        <w:t>넥스티아</w:t>
      </w:r>
      <w:proofErr w:type="spellEnd"/>
      <w:r w:rsidRPr="00C57A59">
        <w:rPr>
          <w:rFonts w:ascii="나눔고딕" w:eastAsia="나눔고딕" w:hAnsi="나눔고딕"/>
          <w:b/>
          <w:bCs/>
          <w:sz w:val="24"/>
          <w:szCs w:val="24"/>
          <w:lang w:eastAsia="ko-KR"/>
        </w:rPr>
        <w:t xml:space="preserve"> </w:t>
      </w:r>
      <w:r w:rsidRPr="00C57A59">
        <w:rPr>
          <w:rFonts w:ascii="나눔고딕" w:eastAsia="나눔고딕" w:hAnsi="나눔고딕" w:hint="eastAsia"/>
          <w:b/>
          <w:bCs/>
          <w:sz w:val="24"/>
          <w:szCs w:val="24"/>
          <w:lang w:eastAsia="ko-KR"/>
        </w:rPr>
        <w:t xml:space="preserve"> </w:t>
      </w:r>
      <w:r w:rsidRPr="00C57A59">
        <w:rPr>
          <w:rFonts w:ascii="나눔고딕" w:eastAsia="나눔고딕" w:hAnsi="나눔고딕"/>
          <w:b/>
          <w:bCs/>
          <w:sz w:val="24"/>
          <w:szCs w:val="24"/>
          <w:lang w:eastAsia="ko-KR"/>
        </w:rPr>
        <w:t>귀중</w:t>
      </w:r>
      <w:proofErr w:type="gramEnd"/>
    </w:p>
    <w:sectPr w:rsidR="00E77049" w:rsidRPr="00DC677F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C907" w14:textId="77777777" w:rsidR="006A49B9" w:rsidRDefault="006A49B9" w:rsidP="0040119F">
      <w:pPr>
        <w:spacing w:after="0" w:line="240" w:lineRule="auto"/>
      </w:pPr>
      <w:r>
        <w:separator/>
      </w:r>
    </w:p>
  </w:endnote>
  <w:endnote w:type="continuationSeparator" w:id="0">
    <w:p w14:paraId="356BD5FC" w14:textId="77777777" w:rsidR="006A49B9" w:rsidRDefault="006A49B9" w:rsidP="0040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5E55" w14:textId="77777777" w:rsidR="006A49B9" w:rsidRDefault="006A49B9" w:rsidP="0040119F">
      <w:pPr>
        <w:spacing w:after="0" w:line="240" w:lineRule="auto"/>
      </w:pPr>
      <w:r>
        <w:separator/>
      </w:r>
    </w:p>
  </w:footnote>
  <w:footnote w:type="continuationSeparator" w:id="0">
    <w:p w14:paraId="2B63BB0D" w14:textId="77777777" w:rsidR="006A49B9" w:rsidRDefault="006A49B9" w:rsidP="0040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43C57"/>
    <w:multiLevelType w:val="hybridMultilevel"/>
    <w:tmpl w:val="DE2E21BE"/>
    <w:lvl w:ilvl="0" w:tplc="E58E0FFE">
      <w:start w:val="10"/>
      <w:numFmt w:val="bullet"/>
      <w:lvlText w:val=""/>
      <w:lvlJc w:val="left"/>
      <w:pPr>
        <w:ind w:left="11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2E1E5FC7"/>
    <w:multiLevelType w:val="hybridMultilevel"/>
    <w:tmpl w:val="A1861356"/>
    <w:lvl w:ilvl="0" w:tplc="8D6622F6">
      <w:start w:val="10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1" w15:restartNumberingAfterBreak="0">
    <w:nsid w:val="46E33E63"/>
    <w:multiLevelType w:val="hybridMultilevel"/>
    <w:tmpl w:val="D71CD0E0"/>
    <w:lvl w:ilvl="0" w:tplc="D45C5D82">
      <w:start w:val="10"/>
      <w:numFmt w:val="bullet"/>
      <w:lvlText w:val=""/>
      <w:lvlJc w:val="left"/>
      <w:pPr>
        <w:ind w:left="80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30236AC"/>
    <w:multiLevelType w:val="hybridMultilevel"/>
    <w:tmpl w:val="04AC9108"/>
    <w:lvl w:ilvl="0" w:tplc="3D5C51B6">
      <w:start w:val="2"/>
      <w:numFmt w:val="bullet"/>
      <w:lvlText w:val=""/>
      <w:lvlJc w:val="left"/>
      <w:pPr>
        <w:ind w:left="800" w:hanging="360"/>
      </w:pPr>
      <w:rPr>
        <w:rFonts w:ascii="Wingdings" w:eastAsia="나눔고딕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68002456">
    <w:abstractNumId w:val="8"/>
  </w:num>
  <w:num w:numId="2" w16cid:durableId="1549100374">
    <w:abstractNumId w:val="6"/>
  </w:num>
  <w:num w:numId="3" w16cid:durableId="440880779">
    <w:abstractNumId w:val="5"/>
  </w:num>
  <w:num w:numId="4" w16cid:durableId="96146490">
    <w:abstractNumId w:val="4"/>
  </w:num>
  <w:num w:numId="5" w16cid:durableId="709107408">
    <w:abstractNumId w:val="7"/>
  </w:num>
  <w:num w:numId="6" w16cid:durableId="528107329">
    <w:abstractNumId w:val="3"/>
  </w:num>
  <w:num w:numId="7" w16cid:durableId="702946869">
    <w:abstractNumId w:val="2"/>
  </w:num>
  <w:num w:numId="8" w16cid:durableId="494145872">
    <w:abstractNumId w:val="1"/>
  </w:num>
  <w:num w:numId="9" w16cid:durableId="277762540">
    <w:abstractNumId w:val="0"/>
  </w:num>
  <w:num w:numId="10" w16cid:durableId="1975787675">
    <w:abstractNumId w:val="12"/>
  </w:num>
  <w:num w:numId="11" w16cid:durableId="778723723">
    <w:abstractNumId w:val="11"/>
  </w:num>
  <w:num w:numId="12" w16cid:durableId="1944533147">
    <w:abstractNumId w:val="10"/>
  </w:num>
  <w:num w:numId="13" w16cid:durableId="1468090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6F"/>
    <w:rsid w:val="00034616"/>
    <w:rsid w:val="0006063C"/>
    <w:rsid w:val="000A489E"/>
    <w:rsid w:val="0015074B"/>
    <w:rsid w:val="001A002E"/>
    <w:rsid w:val="001A4D09"/>
    <w:rsid w:val="001C1349"/>
    <w:rsid w:val="00222EA3"/>
    <w:rsid w:val="00282289"/>
    <w:rsid w:val="00294030"/>
    <w:rsid w:val="0029639D"/>
    <w:rsid w:val="00326F90"/>
    <w:rsid w:val="003E6609"/>
    <w:rsid w:val="0040119F"/>
    <w:rsid w:val="00404C16"/>
    <w:rsid w:val="00430F4A"/>
    <w:rsid w:val="004E1A1C"/>
    <w:rsid w:val="004E6762"/>
    <w:rsid w:val="00504CE0"/>
    <w:rsid w:val="00522FC7"/>
    <w:rsid w:val="00555061"/>
    <w:rsid w:val="005E4A63"/>
    <w:rsid w:val="005F340F"/>
    <w:rsid w:val="00663548"/>
    <w:rsid w:val="0066662A"/>
    <w:rsid w:val="006A49B9"/>
    <w:rsid w:val="007F3F44"/>
    <w:rsid w:val="00844AC5"/>
    <w:rsid w:val="008862DA"/>
    <w:rsid w:val="008B15D6"/>
    <w:rsid w:val="008C6146"/>
    <w:rsid w:val="008D2467"/>
    <w:rsid w:val="009452E8"/>
    <w:rsid w:val="00954449"/>
    <w:rsid w:val="009C436B"/>
    <w:rsid w:val="009E73F2"/>
    <w:rsid w:val="00A622CF"/>
    <w:rsid w:val="00AA1D8D"/>
    <w:rsid w:val="00AF213D"/>
    <w:rsid w:val="00B3179B"/>
    <w:rsid w:val="00B47730"/>
    <w:rsid w:val="00BE7B08"/>
    <w:rsid w:val="00C26212"/>
    <w:rsid w:val="00C57A59"/>
    <w:rsid w:val="00CB0664"/>
    <w:rsid w:val="00DA6F88"/>
    <w:rsid w:val="00DC677F"/>
    <w:rsid w:val="00DF1994"/>
    <w:rsid w:val="00DF6044"/>
    <w:rsid w:val="00E77049"/>
    <w:rsid w:val="00EE013F"/>
    <w:rsid w:val="00F35F3E"/>
    <w:rsid w:val="00F61B56"/>
    <w:rsid w:val="00F84ADC"/>
    <w:rsid w:val="00F92C72"/>
    <w:rsid w:val="00FC693F"/>
    <w:rsid w:val="00F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96F93"/>
  <w14:defaultImageDpi w14:val="300"/>
  <w15:docId w15:val="{F68B99D7-BB64-462A-BD09-06BCBA99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  <w:color w:val="333333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663548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663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nexti</cp:lastModifiedBy>
  <cp:revision>7</cp:revision>
  <dcterms:created xsi:type="dcterms:W3CDTF">2026-06-16T01:21:00Z</dcterms:created>
  <dcterms:modified xsi:type="dcterms:W3CDTF">2026-06-16T07:55:00Z</dcterms:modified>
  <cp:category/>
</cp:coreProperties>
</file>